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放慢生活的脚步 全球化的减速运动如何挑战速度崇拜者 how a worldwide movement is challenging the cult of speed</w:t>
      </w:r>
    </w:p>
    <w:p>
      <w:r>
        <w:rPr>
          <w:rFonts w:ascii="宋体" w:hAnsi="宋体" w:eastAsia="宋体"/>
          <w:sz w:val="24"/>
        </w:rPr>
        <w:t>（加）卡萝·奥诺德（Carl Honore）著；李惠明译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放慢生活的脚步 全球化的减速运动如何挑战速度崇拜者 how a worldwide movement is challenging the cult of 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（加）卡萝·奥诺德（Carl Honore）著；李惠明译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本书出售、求购地址：https://www.jiaokey.com/book/detail/11690584.html</w:t>
      </w:r>
    </w:p>
    <w:p>
      <w:r>
        <w:t>更多相关图书推荐：https://www.jiaokey.com</w:t>
      </w:r>
    </w:p>
    <w:p>
      <w:r>
        <w:t>（加）卡萝·奥诺德（Carl Honore）著；李惠明译 其他作品：https://www.jiaokey.com/tag/（加）卡萝·奥诺德（Carl Honore）著；李惠明译.html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关键词搜索：https://www.jiaokey.com/tag/放慢生活的脚步 全球化的减速运动如何挑战速度崇拜者 how a worldwide movement is challenging the cult of 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