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家庭医学常识百科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家庭医学常识百科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本书出售、求购地址：https://www.jiaokey.com/book/detail/11690580.html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关键词搜索：https://www.jiaokey.com/tag/家庭医学常识百科.html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