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中华饮食营养与宜忌大全  中华传统饮食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中华饮食营养与宜忌大全  中华传统饮食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本书出售、求购地址：https://www.jiaokey.com/book/detail/11690572.html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关键词搜索：https://www.jiaokey.com/tag/中华饮食营养与宜忌大全  中华传统饮食.html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