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书名：实用解剖图谱  上肢分册  第2版</w:t>
      </w:r>
    </w:p>
    <w:p>
      <w:r>
        <w:t>作者：高士濂主编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实用解剖图谱  上肢分册  第2版 评论地址：https://www.jiaokey.com/book/detail/11690554.html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