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公正  清醒  进取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公正  清醒  进取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本书出售、求购地址：https://www.jiaokey.com/book/detail/11690533.html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关键词搜索：https://www.jiaokey.com/tag/和谐  公正  清醒  进取.html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