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同等学力（在职）考研西医综合辅导  突破篇  （第2版）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同等学力（在职）考研西医综合辅导  突破篇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本书出售、求购地址：https://www.jiaokey.com/book/detail/11690531.html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科学出版社 出版图书：https://www.jiaokey.com/tag/科学出版社.html</w:t>
      </w:r>
    </w:p>
    <w:p>
      <w:r>
        <w:t>关键词搜索：https://www.jiaokey.com/tag/同等学力（在职）考研西医综合辅导  突破篇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