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书名：俄罗斯文化史</w:t>
      </w:r>
    </w:p>
    <w:p>
      <w:r>
        <w:t>作者：（俄）M·P. 泽齐娜，（俄）Л·В. 科什曼，（俄）В·С. 舒利金著；刘文飞，苏玲译</w:t>
      </w:r>
    </w:p>
    <w:p>
      <w:r>
        <w:t>出版社：上海：上海译文出版社</w:t>
      </w:r>
    </w:p>
    <w:p>
      <w:r>
        <w:t>出版日期：2005.07</w:t>
      </w:r>
    </w:p>
    <w:p>
      <w:r>
        <w:t>总页数：333</w:t>
      </w:r>
    </w:p>
    <w:p>
      <w:r>
        <w:t>更多请访问教客网: www.jiaokey.com</w:t>
      </w:r>
    </w:p>
    <w:p>
      <w:r>
        <w:t>俄罗斯文化史 评论地址：https://www.jiaokey.com/book/detail/11690528.html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