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检验与临床诊断  肿瘤分册</w:t>
      </w:r>
    </w:p>
    <w:p>
      <w:r>
        <w:rPr>
          <w:rFonts w:ascii="宋体" w:hAnsi="宋体" w:eastAsia="宋体"/>
          <w:sz w:val="24"/>
        </w:rPr>
        <w:t>中国医师协会，检验医师分会组编；丛玉隆总主编；齐军主编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检验与临床诊断  肿瘤分册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中国医师协会，检验医师分会组编；丛玉隆总主编；齐军主编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本书出售、求购地址：https://www.jiaokey.com/book/detail/11690522.html</w:t>
      </w:r>
    </w:p>
    <w:p>
      <w:r>
        <w:t>更多相关图书推荐：https://www.jiaokey.com</w:t>
      </w:r>
    </w:p>
    <w:p>
      <w:r>
        <w:t>中国医师协会，检验医师分会组编；丛玉隆总主编；齐军主编 其他作品：https://www.jiaokey.com/tag/中国医师协会，检验医师分会组编；丛玉隆总主编；齐军主编.html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关键词搜索：https://www.jiaokey.com/tag/检验与临床诊断  肿瘤分册.html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