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亲密爱人就在你体内  免疫系统</w:t>
      </w:r>
    </w:p>
    <w:p>
      <w:r>
        <w:rPr>
          <w:rFonts w:ascii="宋体" w:hAnsi="宋体" w:eastAsia="宋体"/>
          <w:sz w:val="24"/>
        </w:rPr>
        <w:t>吴佩琪著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亲密爱人就在你体内  免疫系统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本书出售、求购地址：https://www.jiaokey.com/book/detail/11690514.html</w:t>
      </w:r>
    </w:p>
    <w:p>
      <w:r>
        <w:t>更多相关图书推荐：https://www.jiaokey.com</w:t>
      </w:r>
    </w:p>
    <w:p>
      <w:r>
        <w:t>吴佩琪著 其他作品：https://www.jiaokey.com/tag/吴佩琪著.html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关键词搜索：https://www.jiaokey.com/tag/亲密爱人就在你体内  免疫系统.html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