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书名：亲密爱人需要你疼惜  脊椎与血液</w:t>
      </w:r>
    </w:p>
    <w:p>
      <w:r>
        <w:t>作者：吴佩琪著</w:t>
      </w:r>
    </w:p>
    <w:p>
      <w:r>
        <w:t>出版社：上海:东方出版中心,2005.05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亲密爱人需要你疼惜  脊椎与血液 评论地址：https://www.jiaokey.com/book/detail/11690513.html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