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流行美语  各行各业情景会话精选</w:t>
      </w:r>
    </w:p>
    <w:p>
      <w:r>
        <w:rPr>
          <w:rFonts w:ascii="宋体" w:hAnsi="宋体" w:eastAsia="宋体"/>
          <w:sz w:val="24"/>
        </w:rPr>
        <w:t>周来，叶欣，周安石编著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流行美语  各行各业情景会话精选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周来，叶欣，周安石编著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本书出售、求购地址：https://www.jiaokey.com/book/detail/11690485.html</w:t>
      </w:r>
    </w:p>
    <w:p>
      <w:r>
        <w:t>更多相关图书推荐：https://www.jiaokey.com</w:t>
      </w:r>
    </w:p>
    <w:p>
      <w:r>
        <w:t>周来，叶欣，周安石编著 其他作品：https://www.jiaokey.com/tag/周来，叶欣，周安石编著.html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关键词搜索：https://www.jiaokey.com/tag/流行美语  各行各业情景会话精选.html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