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颐和园：宫廷画里的山水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颐和园：宫廷画里的山水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本书出售、求购地址：https://www.jiaokey.com/book/detail/11690436.html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关键词搜索：https://www.jiaokey.com/tag/颐和园：宫廷画里的山水.html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