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书名：病理生理学复习考试纲要  第6版</w:t>
      </w:r>
    </w:p>
    <w:p>
      <w:r>
        <w:t>作者：余承高，严米娅，王海燕主编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总页数：353</w:t>
      </w:r>
    </w:p>
    <w:p>
      <w:r>
        <w:t>更多请访问教客网: www.jiaokey.com</w:t>
      </w:r>
    </w:p>
    <w:p>
      <w:r>
        <w:t>病理生理学复习考试纲要  第6版 评论地址：https://www.jiaokey.com/book/detail/11690431.html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