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清肠排毒养生法</w:t>
      </w:r>
    </w:p>
    <w:p>
      <w:r>
        <w:rPr>
          <w:rFonts w:ascii="宋体" w:hAnsi="宋体" w:eastAsia="宋体"/>
          <w:sz w:val="24"/>
        </w:rPr>
        <w:t>（日）后藤利夫原著；顾方曙，沈卫平翻译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清肠排毒养生法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（日）后藤利夫原著；顾方曙，沈卫平翻译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本书出售、求购地址：https://www.jiaokey.com/book/detail/11690430.html</w:t>
      </w:r>
    </w:p>
    <w:p>
      <w:r>
        <w:t>更多相关图书推荐：https://www.jiaokey.com</w:t>
      </w:r>
    </w:p>
    <w:p>
      <w:r>
        <w:t>（日）后藤利夫原著；顾方曙，沈卫平翻译 其他作品：https://www.jiaokey.com/tag/（日）后藤利夫原著；顾方曙，沈卫平翻译.html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关键词搜索：https://www.jiaokey.com/tag/清肠排毒养生法.html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