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刑事档案  长篇系列小说  第3辑</w:t>
      </w:r>
    </w:p>
    <w:p>
      <w:r>
        <w:rPr>
          <w:rFonts w:ascii="宋体" w:hAnsi="宋体" w:eastAsia="宋体"/>
          <w:sz w:val="24"/>
        </w:rPr>
        <w:t>黑木，刘洋著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刑事档案  长篇系列小说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黑木，刘洋著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本书出售、求购地址：https://www.jiaokey.com/book/detail/11690384.html</w:t>
      </w:r>
    </w:p>
    <w:p>
      <w:r>
        <w:t>更多相关图书推荐：https://www.jiaokey.com</w:t>
      </w:r>
    </w:p>
    <w:p>
      <w:r>
        <w:t>黑木，刘洋著 其他作品：https://www.jiaokey.com/tag/黑木，刘洋著.html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关键词搜索：https://www.jiaokey.com/tag/刑事档案  长篇系列小说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