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书名：寻找革命的故乡  中国红色之旅</w:t>
      </w:r>
    </w:p>
    <w:p>
      <w:r>
        <w:t>作者：郭煜，郭炫主编</w:t>
      </w:r>
    </w:p>
    <w:p>
      <w:r>
        <w:t>出版社：广州：广东旅游出版社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寻找革命的故乡  中国红色之旅 评论地址：https://www.jiaokey.com/book/detail/11690353.html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