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书名：晚清人物与金石书画  蒲石居谈史录</w:t>
      </w:r>
    </w:p>
    <w:p>
      <w:r>
        <w:t>作者：吴民贵著</w:t>
      </w:r>
    </w:p>
    <w:p>
      <w:r>
        <w:t>出版社：上海：上海社会科学院出版社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晚清人物与金石书画  蒲石居谈史录 评论地址：https://www.jiaokey.com/book/detail/11690350.html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