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书名：中医肺病良方</w:t>
      </w:r>
    </w:p>
    <w:p>
      <w:r>
        <w:t>作者：孙世发主编；吴承艳，李政木，杨卫平副主编；于一萍，许二平，何智健，杭晓萍，孙燕，伍梅梅编著</w:t>
      </w:r>
    </w:p>
    <w:p>
      <w:r>
        <w:t>出版社：北京：金盾出版社</w:t>
      </w:r>
    </w:p>
    <w:p>
      <w:r>
        <w:t>出版日期：2005.03</w:t>
      </w:r>
    </w:p>
    <w:p>
      <w:r>
        <w:t>总页数：204</w:t>
      </w:r>
    </w:p>
    <w:p>
      <w:r>
        <w:t>更多请访问教客网: www.jiaokey.com</w:t>
      </w:r>
    </w:p>
    <w:p>
      <w:r>
        <w:t>中医肺病良方 评论地址：https://www.jiaokey.com/book/detail/11690345.html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