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读禅学管理  感悟中国式管理的大智慧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读禅学管理  感悟中国式管理的大智慧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本书出售、求购地址：https://www.jiaokey.com/book/detail/11690340.html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关键词搜索：https://www.jiaokey.com/tag/读禅学管理  感悟中国式管理的大智慧.html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