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瑜珈美人  从78公斤到51公斤</w:t>
      </w:r>
    </w:p>
    <w:p>
      <w:r>
        <w:rPr>
          <w:rFonts w:ascii="宋体" w:hAnsi="宋体" w:eastAsia="宋体"/>
          <w:sz w:val="24"/>
        </w:rPr>
        <w:t>（韩）元桢惠著；李熙杰译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瑜珈美人  从78公斤到51公斤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（韩）元桢惠著；李熙杰译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本书出售、求购地址：https://www.jiaokey.com/book/detail/11690338.html</w:t>
      </w:r>
    </w:p>
    <w:p>
      <w:r>
        <w:t>更多相关图书推荐：https://www.jiaokey.com</w:t>
      </w:r>
    </w:p>
    <w:p>
      <w:r>
        <w:t>（韩）元桢惠著；李熙杰译 其他作品：https://www.jiaokey.com/tag/（韩）元桢惠著；李熙杰译.html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关键词搜索：https://www.jiaokey.com/tag/瑜珈美人  从78公斤到51公斤.html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