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书名：中国人饮食有问题</w:t>
      </w:r>
    </w:p>
    <w:p>
      <w:r>
        <w:t>作者：严忠浩著</w:t>
      </w:r>
    </w:p>
    <w:p>
      <w:r>
        <w:t>出版社：上海：书海出版社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中国人饮食有问题 评论地址：https://www.jiaokey.com/book/detail/11690327.html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