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书名：低脂食谱200种</w:t>
      </w:r>
    </w:p>
    <w:p>
      <w:r>
        <w:t>作者：马莉，张片红编著</w:t>
      </w:r>
    </w:p>
    <w:p>
      <w:r>
        <w:t>出版社：上海:上海科学技术出版社,2005.06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低脂食谱200种 评论地址：https://www.jiaokey.com/book/detail/11690324.html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