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处世之道：300则永恒的人间智慧  英汉对照</w:t>
      </w:r>
    </w:p>
    <w:p>
      <w:r>
        <w:rPr>
          <w:rFonts w:ascii="宋体" w:hAnsi="宋体" w:eastAsia="宋体"/>
          <w:sz w:val="24"/>
        </w:rPr>
        <w:t>BALTASAR GRACIAN原著；JOSEPH JACOBS英译；黄志强汉译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处世之道：300则永恒的人间智慧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BALTASAR GRACIAN原著；JOSEPH JACOBS英译；黄志强汉译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本书出售、求购地址：https://www.jiaokey.com/book/detail/11690317.html</w:t>
      </w:r>
    </w:p>
    <w:p>
      <w:r>
        <w:t>更多相关图书推荐：https://www.jiaokey.com</w:t>
      </w:r>
    </w:p>
    <w:p>
      <w:r>
        <w:t>BALTASAR GRACIAN原著；JOSEPH JACOBS英译；黄志强汉译 其他作品：https://www.jiaokey.com/tag/BALTASAR GRACIAN原著；JOSEPH JACOBS英译；黄志强汉译.html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关键词搜索：https://www.jiaokey.com/tag/处世之道：300则永恒的人间智慧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