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南朝五史辞典</w:t>
      </w:r>
    </w:p>
    <w:p>
      <w:r>
        <w:rPr>
          <w:rFonts w:ascii="宋体" w:hAnsi="宋体" w:eastAsia="宋体"/>
          <w:sz w:val="24"/>
        </w:rPr>
        <w:t>袁英光主编；邬国义，胡逢祥，路新生副主编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南朝五史辞典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袁英光主编；邬国义，胡逢祥，路新生副主编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本书出售、求购地址：https://www.jiaokey.com/book/detail/11690306.html</w:t>
      </w:r>
    </w:p>
    <w:p>
      <w:r>
        <w:t>更多相关图书推荐：https://www.jiaokey.com</w:t>
      </w:r>
    </w:p>
    <w:p>
      <w:r>
        <w:t>袁英光主编；邬国义，胡逢祥，路新生副主编 其他作品：https://www.jiaokey.com/tag/袁英光主编；邬国义，胡逢祥，路新生副主编.html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关键词搜索：https://www.jiaokey.com/tag/南朝五史辞典.html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