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书名：减肥美体菜谱</w:t>
      </w:r>
    </w:p>
    <w:p>
      <w:r>
        <w:t>作者：杜玉明编</w:t>
      </w:r>
    </w:p>
    <w:p>
      <w:r>
        <w:t>出版社：广州：羊城晚报出版社</w:t>
      </w:r>
    </w:p>
    <w:p>
      <w:r>
        <w:t>出版日期：2006.03</w:t>
      </w:r>
    </w:p>
    <w:p>
      <w:r>
        <w:t>总页数：95</w:t>
      </w:r>
    </w:p>
    <w:p>
      <w:r>
        <w:t>更多请访问教客网: www.jiaokey.com</w:t>
      </w:r>
    </w:p>
    <w:p>
      <w:r>
        <w:t>减肥美体菜谱 评论地址：https://www.jiaokey.com/book/detail/11690287.html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