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书名：迪昔辰光格上海</w:t>
      </w:r>
    </w:p>
    <w:p>
      <w:r>
        <w:t>作者：陈子善著</w:t>
      </w:r>
    </w:p>
    <w:p>
      <w:r>
        <w:t>出版社：南京:南京师范大学出版社,2005.09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迪昔辰光格上海 评论地址：https://www.jiaokey.com/book/detail/11690283.html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