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书名：学做白领丽人</w:t>
      </w:r>
    </w:p>
    <w:p>
      <w:r>
        <w:t>作者：戚姚云主编；张玲蓉，朱敏英，潘金鸣编写</w:t>
      </w:r>
    </w:p>
    <w:p>
      <w:r>
        <w:t>出版社：杭州：杭州出版社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学做白领丽人 评论地址：https://www.jiaokey.com/book/detail/11690263.html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