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书名：法国印象派异乡人  盖尔伯特</w:t>
      </w:r>
    </w:p>
    <w:p>
      <w:r>
        <w:t>作者：何政广主编；黄舒屏撰文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总页数：169</w:t>
      </w:r>
    </w:p>
    <w:p>
      <w:r>
        <w:t>更多请访问教客网: www.jiaokey.com</w:t>
      </w:r>
    </w:p>
    <w:p>
      <w:r>
        <w:t>法国印象派异乡人  盖尔伯特 评论地址：https://www.jiaokey.com/book/detail/11690186.html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