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WTO规则与中国经贸法制的新发展</w:t>
      </w:r>
    </w:p>
    <w:p>
      <w:r>
        <w:rPr>
          <w:rFonts w:ascii="宋体" w:hAnsi="宋体" w:eastAsia="宋体"/>
          <w:sz w:val="24"/>
        </w:rPr>
        <w:t>曾华群主编；洪涛，张吉撰稿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WTO规则与中国经贸法制的新发展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曾华群主编；洪涛，张吉撰稿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本书出售、求购地址：https://www.jiaokey.com/book/detail/11690152.html</w:t>
      </w:r>
    </w:p>
    <w:p>
      <w:r>
        <w:t>更多相关图书推荐：https://www.jiaokey.com</w:t>
      </w:r>
    </w:p>
    <w:p>
      <w:r>
        <w:t>曾华群主编；洪涛，张吉撰稿 其他作品：https://www.jiaokey.com/tag/曾华群主编；洪涛，张吉撰稿.html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关键词搜索：https://www.jiaokey.com/tag/WTO规则与中国经贸法制的新发展.html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