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古韵京津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总页数：146</w:t>
      </w:r>
    </w:p>
    <w:p>
      <w:r>
        <w:t>更多请访问教客网: www.jiaokey.com</w:t>
      </w:r>
    </w:p>
    <w:p>
      <w:r>
        <w:t>旅游随身小百科  古韵京津 评论地址：https://www.jiaokey.com/book/detail/11690082.html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