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童话寓言精品阅读</w:t>
      </w:r>
    </w:p>
    <w:p>
      <w:r>
        <w:rPr>
          <w:rFonts w:ascii="宋体" w:hAnsi="宋体" w:eastAsia="宋体"/>
          <w:sz w:val="24"/>
        </w:rPr>
        <w:t>本册主编孙骏毅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0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童话寓言精品阅读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本册主编孙骏毅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童话 地点: 世界) 语文课(学科: 寓言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本书出售、求购地址：https://www.jiaokey.com/book/detail/11690061.html</w:t>
      </w:r>
    </w:p>
    <w:p>
      <w:r>
        <w:t>更多相关图书推荐：https://www.jiaokey.com</w:t>
      </w:r>
    </w:p>
    <w:p>
      <w:r>
        <w:t>本册主编孙骏毅 其他作品：https://www.jiaokey.com/tag/本册主编孙骏毅.html</w:t>
      </w:r>
    </w:p>
    <w:p>
      <w:r>
        <w:t>沈阳：辽宁教育出版社；北京：语文出版社 出版图书：https://www.jiaokey.com/tag/沈阳：辽宁教育出版社；北京：语文出版社.html</w:t>
      </w:r>
    </w:p>
    <w:p>
      <w:r>
        <w:t>关键词搜索：https://www.jiaokey.com/tag/语文课(学科: 童话 地点: 世界) 语文课(学科: 寓言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