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书名：机械审美绘画大师  莱热</w:t>
      </w:r>
    </w:p>
    <w:p>
      <w:r>
        <w:t>作者：何政广主编；陈英德，张弥弥撰文</w:t>
      </w:r>
    </w:p>
    <w:p>
      <w:r>
        <w:t>出版社：石家庄：河北教育出版社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机械审美绘画大师  莱热 评论地址：https://www.jiaokey.com/book/detail/11690053.html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