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书名：生活·爱情·幽默  碰丁先生</w:t>
      </w:r>
    </w:p>
    <w:p>
      <w:r>
        <w:t>作者：（日本）植田正志作</w:t>
      </w:r>
    </w:p>
    <w:p>
      <w:r>
        <w:t>出版社：南京：译林出版社</w:t>
      </w:r>
    </w:p>
    <w:p>
      <w:r>
        <w:t>出版日期：1987.07</w:t>
      </w:r>
    </w:p>
    <w:p>
      <w:r>
        <w:t>总页数：119</w:t>
      </w:r>
    </w:p>
    <w:p>
      <w:r>
        <w:t>更多请访问教客网: www.jiaokey.com</w:t>
      </w:r>
    </w:p>
    <w:p>
      <w:r>
        <w:t>生活·爱情·幽默  碰丁先生 评论地址：https://www.jiaokey.com/book/detail/11690033.html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