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书名：世纪足球盛宴·拜仁慕尼黑俱乐部  1900-2006</w:t>
      </w:r>
    </w:p>
    <w:p>
      <w:r>
        <w:t>作者：程鲲编译</w:t>
      </w:r>
    </w:p>
    <w:p>
      <w:r>
        <w:t>出版社：合肥:安徽文艺出版社,2006.07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世纪足球盛宴·拜仁慕尼黑俱乐部  1900-2006 评论地址：https://www.jiaokey.com/book/detail/11690002.html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