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初中数学解题题典  第5版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初中数学解题题典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本书出售、求购地址：https://www.jiaokey.com/book/detail/11689998.html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关键词搜索：https://www.jiaokey.com/tag/初中数学解题题典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