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世纪足球盛宴·AC米兰俱乐部 1899-2006</w:t>
      </w:r>
    </w:p>
    <w:p>
      <w:r>
        <w:rPr>
          <w:rFonts w:ascii="宋体" w:hAnsi="宋体" w:eastAsia="宋体"/>
          <w:sz w:val="24"/>
        </w:rPr>
        <w:t>程鲲编译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世纪足球盛宴·AC米兰俱乐部 1899-2006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本书出售、求购地址：https://www.jiaokey.com/book/detail/11689980.html</w:t>
      </w:r>
    </w:p>
    <w:p>
      <w:r>
        <w:t>更多相关图书推荐：https://www.jiaokey.com</w:t>
      </w:r>
    </w:p>
    <w:p>
      <w:r>
        <w:t>程鲲编译 其他作品：https://www.jiaokey.com/tag/程鲲编译.html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关键词搜索：https://www.jiaokey.com/tag/世纪足球盛宴·AC米兰俱乐部 1899-2006.html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