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培养杰出青少年7个习惯的方法  美国杰出少年训练计划</w:t>
      </w:r>
    </w:p>
    <w:p>
      <w:r>
        <w:rPr>
          <w:rFonts w:ascii="宋体" w:hAnsi="宋体" w:eastAsia="宋体"/>
          <w:sz w:val="24"/>
        </w:rPr>
        <w:t>（美）肖恩·柯维（Sean Covey）著；吴学华等译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培养杰出青少年7个习惯的方法  美国杰出少年训练计划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（美）肖恩·柯维（Sean Covey）著；吴学华等译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本书出售、求购地址：https://www.jiaokey.com/book/detail/11689977.html</w:t>
      </w:r>
    </w:p>
    <w:p>
      <w:r>
        <w:t>更多相关图书推荐：https://www.jiaokey.com</w:t>
      </w:r>
    </w:p>
    <w:p>
      <w:r>
        <w:t>（美）肖恩·柯维（Sean Covey）著；吴学华等译 其他作品：https://www.jiaokey.com/tag/（美）肖恩·柯维（Sean Covey）著；吴学华等译.html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关键词搜索：https://www.jiaokey.com/tag/培养杰出青少年7个习惯的方法  美国杰出少年训练计划.html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