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讨债防诈369  商人必修手册9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讨债防诈369  商人必修手册9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企业管理(学科:债务)企业管理债务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本书出售、求购地址：https://www.jiaokey.com/book/detail/11689906.html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西安:陕西旅游出版社,2000.10 出版图书：https://www.jiaokey.com/tag/西安:陕西旅游出版社,2000.10.html</w:t>
      </w:r>
    </w:p>
    <w:p>
      <w:r>
        <w:t>关键词搜索：https://www.jiaokey.com/tag/企业管理(学科:债务)企业管理债务.html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