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沂蒙将军颂  抗日战争卷  2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沂蒙将军颂  抗日战争卷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本书出售、求购地址：https://www.jiaokey.com/book/detail/11689904.html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关键词搜索：https://www.jiaokey.com/tag/沂蒙将军颂  抗日战争卷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