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名师视点  高中物理  磁场、电磁感应</w:t>
      </w:r>
    </w:p>
    <w:p>
      <w:r>
        <w:rPr>
          <w:rFonts w:ascii="宋体" w:hAnsi="宋体" w:eastAsia="宋体"/>
          <w:sz w:val="24"/>
        </w:rPr>
        <w:t>陈连城，卢长林主编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9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名师视点  高中物理  磁场、电磁感应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陈连城，卢长林主编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本书出售、求购地址：https://www.jiaokey.com/book/detail/11689887.html</w:t>
      </w:r>
    </w:p>
    <w:p>
      <w:r>
        <w:t>更多相关图书推荐：https://www.jiaokey.com</w:t>
      </w:r>
    </w:p>
    <w:p>
      <w:r>
        <w:t>陈连城，卢长林主编 其他作品：https://www.jiaokey.com/tag/陈连城，卢长林主编.html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