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东山再起  成功创业300例</w:t>
      </w:r>
    </w:p>
    <w:p>
      <w:r>
        <w:rPr>
          <w:rFonts w:ascii="宋体" w:hAnsi="宋体" w:eastAsia="宋体"/>
          <w:sz w:val="24"/>
        </w:rPr>
        <w:t>顾汉春，陈贝蒂编著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东山再起  成功创业300例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顾汉春，陈贝蒂编著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本书出售、求购地址：https://www.jiaokey.com/book/detail/11689852.html</w:t>
      </w:r>
    </w:p>
    <w:p>
      <w:r>
        <w:t>更多相关图书推荐：https://www.jiaokey.com</w:t>
      </w:r>
    </w:p>
    <w:p>
      <w:r>
        <w:t>顾汉春，陈贝蒂编著 其他作品：https://www.jiaokey.com/tag/顾汉春，陈贝蒂编著.html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关键词搜索：https://www.jiaokey.com/tag/东山再起  成功创业300例.html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