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探索·综合应用·大讲堂  初一语文  下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探索·综合应用·大讲堂  初一语文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本书出售、求购地址：https://www.jiaokey.com/book/detail/11689845.html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关键词搜索：https://www.jiaokey.com/tag/探索·综合应用·大讲堂  初一语文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