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三帅在沂蒙  下  罗荣恒元帅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三帅在沂蒙  下  罗荣恒元帅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本书出售、求购地址：https://www.jiaokey.com/book/detail/11689826.html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关键词搜索：https://www.jiaokey.com/tag/三帅在沂蒙  下  罗荣恒元帅.html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