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八年级物理教材全解全析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八年级物理教材全解全析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本书出售、求购地址：https://www.jiaokey.com/book/detail/11689823.html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关键词搜索：https://www.jiaokey.com/tag/八年级物理教材全解全析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