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普通高中课程标准实验教科书·地理·选修  自然灾害与防治</w:t>
      </w:r>
    </w:p>
    <w:p>
      <w:r>
        <w:rPr>
          <w:rFonts w:ascii="宋体" w:hAnsi="宋体" w:eastAsia="宋体"/>
          <w:sz w:val="24"/>
        </w:rPr>
        <w:t>谢志仁主编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普通高中课程标准实验教科书·地理·选修  自然灾害与防治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本书出售、求购地址：https://www.jiaokey.com/book/detail/11689813.html</w:t>
      </w:r>
    </w:p>
    <w:p>
      <w:r>
        <w:t>更多相关图书推荐：https://www.jiaokey.com</w:t>
      </w:r>
    </w:p>
    <w:p>
      <w:r>
        <w:t>谢志仁主编 其他作品：https://www.jiaokey.com/tag/谢志仁主编.html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关键词搜索：https://www.jiaokey.com/tag/普通高中课程标准实验教科书·地理·选修  自然灾害与防治.html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