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沂蒙将军颂  沂蒙红嫂颂  2</w:t>
      </w:r>
    </w:p>
    <w:p>
      <w:r>
        <w:rPr>
          <w:rFonts w:ascii="宋体" w:hAnsi="宋体" w:eastAsia="宋体"/>
          <w:sz w:val="24"/>
        </w:rPr>
        <w:t>中共临沂市委《沂蒙颂歌》编委会主编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沂蒙将军颂  沂蒙红嫂颂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中共临沂市委《沂蒙颂歌》编委会主编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中国人民解放军-将军-生平事迹-1945-1949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本书出售、求购地址：https://www.jiaokey.com/book/detail/11689781.html</w:t>
      </w:r>
    </w:p>
    <w:p>
      <w:r>
        <w:t>更多相关图书推荐：https://www.jiaokey.com</w:t>
      </w:r>
    </w:p>
    <w:p>
      <w:r>
        <w:t>中共临沂市委《沂蒙颂歌》编委会主编 其他作品：https://www.jiaokey.com/tag/中共临沂市委《沂蒙颂歌》编委会主编.html</w:t>
      </w:r>
    </w:p>
    <w:p>
      <w:r>
        <w:t>关键词搜索：https://www.jiaokey.com/tag/中国人民解放军-将军-生平事迹-1945-1949.html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