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平邑县政协文史资料  第4辑  旅游专集</w:t>
      </w:r>
    </w:p>
    <w:p>
      <w:r>
        <w:rPr>
          <w:rFonts w:ascii="宋体" w:hAnsi="宋体" w:eastAsia="宋体"/>
          <w:sz w:val="24"/>
        </w:rPr>
        <w:t>李景才，赵景元主编；政协平邑县文史资料委员会，平邑县旅游局，平邑蒙山风景旅游区管委会编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平邑县政协文史资料  第4辑  旅游专集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李景才，赵景元主编；政协平邑县文史资料委员会，平邑县旅游局，平邑蒙山风景旅游区管委会编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本书出售、求购地址：https://www.jiaokey.com/book/detail/11689763.html</w:t>
      </w:r>
    </w:p>
    <w:p>
      <w:r>
        <w:t>更多相关图书推荐：https://www.jiaokey.com</w:t>
      </w:r>
    </w:p>
    <w:p>
      <w:r>
        <w:t>李景才，赵景元主编；政协平邑县文史资料委员会，平邑县旅游局，平邑蒙山风景旅游区管委会编 其他作品：https://www.jiaokey.com/tag/李景才，赵景元主编；政协平邑县文史资料委员会，平邑县旅游局，平邑蒙山风景旅游区管委会编.html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关键词搜索：https://www.jiaokey.com/tag/平邑县政协文史资料  第4辑  旅游专集.html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