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三帅在沂蒙  上  徐南前元帅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三帅在沂蒙  上  徐南前元帅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本书出售、求购地址：https://www.jiaokey.com/book/detail/11689755.html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关键词搜索：https://www.jiaokey.com/tag/三帅在沂蒙  上  徐南前元帅.html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