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阅读版语文·智文星空  第5辑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阅读版语文·智文星空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本书出售、求购地址：https://www.jiaokey.com/book/detail/11689746.html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关键词搜索：https://www.jiaokey.com/tag/阅读版语文·智文星空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