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三帅在沂蒙  上  罗荣恒元帅</w:t>
      </w:r>
    </w:p>
    <w:p>
      <w:r>
        <w:rPr>
          <w:rFonts w:ascii="宋体" w:hAnsi="宋体" w:eastAsia="宋体"/>
          <w:sz w:val="24"/>
        </w:rPr>
        <w:t>中共临沂市委编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三帅在沂蒙  上  罗荣恒元帅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本书出售、求购地址：https://www.jiaokey.com/book/detail/11689717.html</w:t>
      </w:r>
    </w:p>
    <w:p>
      <w:r>
        <w:t>更多相关图书推荐：https://www.jiaokey.com</w:t>
      </w:r>
    </w:p>
    <w:p>
      <w:r>
        <w:t>中共临沂市委编 其他作品：https://www.jiaokey.com/tag/中共临沂市委编.html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关键词搜索：https://www.jiaokey.com/tag/三帅在沂蒙  上  罗荣恒元帅.html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